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557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0067-01-2026-002725-37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06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Долгов В.П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предусмотренном ч. 1 ст.15.33.2 КоАП РФ</w:t>
      </w:r>
      <w:r>
        <w:rPr>
          <w:rFonts w:ascii="Times New Roman" w:eastAsia="Times New Roman" w:hAnsi="Times New Roman" w:cs="Times New Roman"/>
        </w:rPr>
        <w:t xml:space="preserve"> в отношении: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Варюхиной</w:t>
      </w:r>
      <w:r>
        <w:rPr>
          <w:rFonts w:ascii="Times New Roman" w:eastAsia="Times New Roman" w:hAnsi="Times New Roman" w:cs="Times New Roman"/>
        </w:rPr>
        <w:t xml:space="preserve"> Розалии </w:t>
      </w:r>
      <w:r>
        <w:rPr>
          <w:rFonts w:ascii="Times New Roman" w:eastAsia="Times New Roman" w:hAnsi="Times New Roman" w:cs="Times New Roman"/>
        </w:rPr>
        <w:t>Ахияровны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2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26.01.2026 </w:t>
      </w:r>
      <w:r>
        <w:rPr>
          <w:rFonts w:ascii="Times New Roman" w:eastAsia="Times New Roman" w:hAnsi="Times New Roman" w:cs="Times New Roman"/>
        </w:rPr>
        <w:t>Варюхиной</w:t>
      </w:r>
      <w:r>
        <w:rPr>
          <w:rFonts w:ascii="Times New Roman" w:eastAsia="Times New Roman" w:hAnsi="Times New Roman" w:cs="Times New Roman"/>
        </w:rPr>
        <w:t xml:space="preserve"> Р.А., являющейся страхователем Департамента образования Администрации города по электронным каналам связи предоставлены недостоверные сведения ЕФС-1 раздел 1 подраздел 3 «реестр ДСВ-3» за 4 квартал 2025 г. на 1 застрахованное лицо. 27.01.2026 направлено Уведомление об устранении ошибок и (или) несоответствий между </w:t>
      </w:r>
      <w:r>
        <w:rPr>
          <w:rFonts w:ascii="Times New Roman" w:eastAsia="Times New Roman" w:hAnsi="Times New Roman" w:cs="Times New Roman"/>
        </w:rPr>
        <w:t>представленными страхователем сведениями и сведениями, имеющимися у Фонда пенсионного и социального страхования Российской Федерации, в том числе полученными от налоговых органов, уточненные сведения должны быть представлены в течение пяти рабочих дней по 03.02.2026. В течение пяти рабочих дней имеющиеся ошибки и несоответствия не устранены.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Варюхина</w:t>
      </w:r>
      <w:r>
        <w:rPr>
          <w:rFonts w:ascii="Times New Roman" w:eastAsia="Times New Roman" w:hAnsi="Times New Roman" w:cs="Times New Roman"/>
        </w:rPr>
        <w:t xml:space="preserve"> Р.А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</w:t>
      </w:r>
      <w:r>
        <w:rPr>
          <w:rFonts w:ascii="Times New Roman" w:eastAsia="Times New Roman" w:hAnsi="Times New Roman" w:cs="Times New Roman"/>
        </w:rPr>
        <w:t>, в судебное заседание не явилась</w:t>
      </w:r>
      <w:r>
        <w:rPr>
          <w:rFonts w:ascii="Times New Roman" w:eastAsia="Times New Roman" w:hAnsi="Times New Roman" w:cs="Times New Roman"/>
        </w:rPr>
        <w:t>, до судебного заседания направил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заявление о рассмотрении данного дела в свое отсутствие.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Варюхиной</w:t>
      </w:r>
      <w:r>
        <w:rPr>
          <w:rFonts w:ascii="Times New Roman" w:eastAsia="Times New Roman" w:hAnsi="Times New Roman" w:cs="Times New Roman"/>
        </w:rPr>
        <w:t xml:space="preserve"> Р.А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в соответствии с ч. 2 ст. </w:t>
      </w:r>
      <w:r>
        <w:rPr>
          <w:rFonts w:ascii="Times New Roman" w:eastAsia="Times New Roman" w:hAnsi="Times New Roman" w:cs="Times New Roman"/>
        </w:rPr>
        <w:t>25.1 КоАП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Варюхиной</w:t>
      </w:r>
      <w:r>
        <w:rPr>
          <w:rFonts w:ascii="Times New Roman" w:eastAsia="Times New Roman" w:hAnsi="Times New Roman" w:cs="Times New Roman"/>
        </w:rPr>
        <w:t xml:space="preserve"> Р.А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</w:t>
      </w:r>
      <w:r>
        <w:rPr>
          <w:rFonts w:ascii="Times New Roman" w:eastAsia="Times New Roman" w:hAnsi="Times New Roman" w:cs="Times New Roman"/>
        </w:rPr>
        <w:t>пр</w:t>
      </w:r>
      <w:r>
        <w:rPr>
          <w:rFonts w:ascii="Times New Roman" w:eastAsia="Times New Roman" w:hAnsi="Times New Roman" w:cs="Times New Roman"/>
        </w:rPr>
        <w:t xml:space="preserve">авонарушении № </w:t>
      </w:r>
      <w:r>
        <w:rPr>
          <w:rFonts w:ascii="Times New Roman" w:eastAsia="Times New Roman" w:hAnsi="Times New Roman" w:cs="Times New Roman"/>
        </w:rPr>
        <w:t>1571/2026 от 09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копия приказа о приеме работника на работу от 20.10.2025 № 342л/с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</w:t>
      </w:r>
      <w:r>
        <w:rPr>
          <w:rFonts w:ascii="Times New Roman" w:eastAsia="Times New Roman" w:hAnsi="Times New Roman" w:cs="Times New Roman"/>
        </w:rPr>
        <w:t xml:space="preserve"> от 12.03.2026;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расчет финансовой санкции;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 проверки отчетности;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</w:t>
      </w:r>
      <w:r>
        <w:rPr>
          <w:rFonts w:ascii="Times New Roman" w:eastAsia="Times New Roman" w:hAnsi="Times New Roman" w:cs="Times New Roman"/>
        </w:rPr>
        <w:t>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ст. 17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 27-ФЗ «</w:t>
      </w:r>
      <w:r>
        <w:rPr>
          <w:rFonts w:ascii="Times New Roman" w:eastAsia="Times New Roman" w:hAnsi="Times New Roman" w:cs="Times New Roman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</w:rPr>
        <w:t xml:space="preserve"> п</w:t>
      </w:r>
      <w:r>
        <w:rPr>
          <w:rFonts w:ascii="Times New Roman" w:eastAsia="Times New Roman" w:hAnsi="Times New Roman" w:cs="Times New Roman"/>
        </w:rPr>
        <w:t>ри обнаружении в представленных страхователем сведениях ошибок и (или) несоответствий между представленными сведениями и сведениями, имеющимися у Фонда, в том числе полученными от налоговых органов,</w:t>
      </w:r>
      <w:r>
        <w:rPr>
          <w:rFonts w:ascii="Times New Roman" w:eastAsia="Times New Roman" w:hAnsi="Times New Roman" w:cs="Times New Roman"/>
        </w:rPr>
        <w:t> </w:t>
      </w:r>
      <w:hyperlink r:id="rId4" w:anchor="/document/407030424/entry/5000" w:history="1">
        <w:r>
          <w:rPr>
            <w:rFonts w:ascii="Times New Roman" w:eastAsia="Times New Roman" w:hAnsi="Times New Roman" w:cs="Times New Roman"/>
            <w:color w:val="0000EE"/>
          </w:rPr>
          <w:t>уведомление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об устранении в течение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пяти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рабочих дней имеющихся расхождений вручается страхователю лично под расписку, направляется по почте заказным письмом или передается в электронном виде по телекоммуникационным каналам связи. В случае направления уведомления по почте заказным письмом датой вручения этого уведомления считается шестой день считая с даты отправления заказного письма.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Варюхиной</w:t>
      </w:r>
      <w:r>
        <w:rPr>
          <w:rFonts w:ascii="Times New Roman" w:eastAsia="Times New Roman" w:hAnsi="Times New Roman" w:cs="Times New Roman"/>
        </w:rPr>
        <w:t xml:space="preserve"> Р.А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мировой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>
        <w:rPr>
          <w:rFonts w:ascii="Times New Roman" w:eastAsia="Times New Roman" w:hAnsi="Times New Roman" w:cs="Times New Roman"/>
        </w:rPr>
        <w:t>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</w:t>
      </w:r>
      <w:r>
        <w:rPr>
          <w:rFonts w:ascii="Times New Roman" w:eastAsia="Times New Roman" w:hAnsi="Times New Roman" w:cs="Times New Roman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</w:rPr>
        <w:t>суд не усматривает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Варюхину</w:t>
      </w:r>
      <w:r>
        <w:rPr>
          <w:rFonts w:ascii="Times New Roman" w:eastAsia="Times New Roman" w:hAnsi="Times New Roman" w:cs="Times New Roman"/>
        </w:rPr>
        <w:t xml:space="preserve"> Розалию </w:t>
      </w:r>
      <w:r>
        <w:rPr>
          <w:rFonts w:ascii="Times New Roman" w:eastAsia="Times New Roman" w:hAnsi="Times New Roman" w:cs="Times New Roman"/>
        </w:rPr>
        <w:t>Ахияровну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</w:t>
      </w:r>
      <w:r>
        <w:rPr>
          <w:rFonts w:ascii="Times New Roman" w:eastAsia="Times New Roman" w:hAnsi="Times New Roman" w:cs="Times New Roman"/>
        </w:rPr>
        <w:t>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</w:rPr>
        <w:t xml:space="preserve">Банк </w:t>
      </w:r>
      <w:r>
        <w:rPr>
          <w:rFonts w:ascii="Times New Roman" w:eastAsia="Times New Roman" w:hAnsi="Times New Roman" w:cs="Times New Roman"/>
        </w:rPr>
        <w:t>получателя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ОКЦ № 8 Уральского ГУ Банка России</w:t>
      </w:r>
      <w:r>
        <w:rPr>
          <w:rFonts w:ascii="Times New Roman" w:eastAsia="Times New Roman" w:hAnsi="Times New Roman" w:cs="Times New Roman"/>
        </w:rPr>
        <w:t>//УФК по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</w:rPr>
        <w:t>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Получатель: </w:t>
      </w: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счета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банка получателя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(номер банковского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счета,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входящего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состав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единого </w:t>
      </w:r>
      <w:r>
        <w:rPr>
          <w:rFonts w:ascii="Times New Roman" w:eastAsia="Times New Roman" w:hAnsi="Times New Roman" w:cs="Times New Roman"/>
        </w:rPr>
        <w:t xml:space="preserve">казначейского счета, </w:t>
      </w:r>
      <w:r>
        <w:rPr>
          <w:rFonts w:ascii="Times New Roman" w:eastAsia="Times New Roman" w:hAnsi="Times New Roman" w:cs="Times New Roman"/>
        </w:rPr>
        <w:t>Кор. Счет)- N 40102810245370000007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Fonts w:ascii="Times New Roman" w:eastAsia="Times New Roman" w:hAnsi="Times New Roman" w:cs="Times New Roman"/>
        </w:rPr>
        <w:t xml:space="preserve">8601002078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Fonts w:ascii="Times New Roman" w:eastAsia="Times New Roman" w:hAnsi="Times New Roman" w:cs="Times New Roman"/>
        </w:rPr>
        <w:t>860101001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БИК ТОФК </w:t>
      </w:r>
      <w:r>
        <w:rPr>
          <w:rFonts w:ascii="Times New Roman" w:eastAsia="Times New Roman" w:hAnsi="Times New Roman" w:cs="Times New Roman"/>
        </w:rPr>
        <w:t xml:space="preserve">007162163 </w:t>
      </w:r>
      <w:r>
        <w:rPr>
          <w:rFonts w:ascii="Times New Roman" w:eastAsia="Times New Roman" w:hAnsi="Times New Roman" w:cs="Times New Roman"/>
        </w:rPr>
        <w:t xml:space="preserve">ОКТМО </w:t>
      </w:r>
      <w:r>
        <w:rPr>
          <w:rFonts w:ascii="Times New Roman" w:eastAsia="Times New Roman" w:hAnsi="Times New Roman" w:cs="Times New Roman"/>
        </w:rPr>
        <w:t xml:space="preserve">71876000 </w:t>
      </w:r>
      <w:r>
        <w:rPr>
          <w:rFonts w:ascii="Times New Roman" w:eastAsia="Times New Roman" w:hAnsi="Times New Roman" w:cs="Times New Roman"/>
        </w:rPr>
        <w:t xml:space="preserve">(город Сургут), </w:t>
      </w:r>
      <w:r>
        <w:rPr>
          <w:rFonts w:ascii="Times New Roman" w:eastAsia="Times New Roman" w:hAnsi="Times New Roman" w:cs="Times New Roman"/>
        </w:rPr>
        <w:t xml:space="preserve">71826000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р-н), Счет получателя платежа (номер казначейского счета, Р/счет)-03100643000000018700, КБК- 79711601230060001140, УИН </w:t>
      </w:r>
      <w:r>
        <w:rPr>
          <w:rFonts w:ascii="Times New Roman" w:eastAsia="Times New Roman" w:hAnsi="Times New Roman" w:cs="Times New Roman"/>
        </w:rPr>
        <w:t>79702700000000400172</w:t>
      </w:r>
      <w:r>
        <w:rPr>
          <w:rFonts w:ascii="Times New Roman" w:eastAsia="Times New Roman" w:hAnsi="Times New Roman" w:cs="Times New Roman"/>
        </w:rPr>
        <w:t xml:space="preserve"> 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</w:rPr>
        <w:t xml:space="preserve"> квитанции предоставляется в 106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</w:t>
      </w:r>
      <w:r>
        <w:rPr>
          <w:rFonts w:ascii="Times New Roman" w:eastAsia="Times New Roman" w:hAnsi="Times New Roman" w:cs="Times New Roman"/>
        </w:rPr>
        <w:t xml:space="preserve">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суток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>В.П. Долгов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</w:t>
      </w:r>
      <w:r>
        <w:rPr>
          <w:rFonts w:ascii="Times New Roman" w:eastAsia="Times New Roman" w:hAnsi="Times New Roman" w:cs="Times New Roman"/>
        </w:rPr>
        <w:t>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</w:t>
      </w:r>
      <w:r>
        <w:rPr>
          <w:rFonts w:ascii="Times New Roman" w:eastAsia="Times New Roman" w:hAnsi="Times New Roman" w:cs="Times New Roman"/>
        </w:rPr>
        <w:t>В.П. Долгов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06.05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</w:t>
      </w:r>
      <w:r>
        <w:rPr>
          <w:rFonts w:ascii="Times New Roman" w:eastAsia="Times New Roman" w:hAnsi="Times New Roman" w:cs="Times New Roman"/>
        </w:rPr>
        <w:t>одится в деле № 5-</w:t>
      </w:r>
      <w:r>
        <w:rPr>
          <w:rFonts w:ascii="Times New Roman" w:eastAsia="Times New Roman" w:hAnsi="Times New Roman" w:cs="Times New Roman"/>
        </w:rPr>
        <w:t>557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